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A48C" w14:textId="77777777" w:rsidR="000A63E4" w:rsidRPr="001129EC" w:rsidRDefault="00000000">
      <w:pPr>
        <w:spacing w:after="0"/>
        <w:jc w:val="center"/>
        <w:rPr>
          <w:lang w:val="ru-RU"/>
        </w:rPr>
      </w:pPr>
      <w:r w:rsidRPr="001129EC">
        <w:rPr>
          <w:lang w:val="ru-RU"/>
        </w:rPr>
        <w:t>ТАБЛИЦА ИЛЛЮСТРАЦИЙ</w:t>
      </w:r>
    </w:p>
    <w:p w14:paraId="383F8CE4" w14:textId="15BB9989" w:rsidR="000A63E4" w:rsidRPr="001129EC" w:rsidRDefault="00000000">
      <w:pPr>
        <w:spacing w:after="0"/>
        <w:jc w:val="center"/>
        <w:rPr>
          <w:lang w:val="ru-RU"/>
        </w:rPr>
      </w:pPr>
      <w:r w:rsidRPr="001129EC">
        <w:rPr>
          <w:lang w:val="ru-RU"/>
        </w:rPr>
        <w:t xml:space="preserve">к протоколу осмотра предметов от </w:t>
      </w:r>
      <w:r w:rsidR="001129EC">
        <w:rPr>
          <w:lang w:val="ru-RU"/>
        </w:rPr>
        <w:t>01.01.2026</w:t>
      </w:r>
    </w:p>
    <w:p w14:paraId="790CCE62" w14:textId="524FACC0" w:rsidR="000A63E4" w:rsidRPr="001129EC" w:rsidRDefault="00000000">
      <w:pPr>
        <w:spacing w:after="0"/>
        <w:jc w:val="center"/>
        <w:rPr>
          <w:lang w:val="ru-RU"/>
        </w:rPr>
      </w:pPr>
      <w:proofErr w:type="spellStart"/>
      <w:r>
        <w:t>по</w:t>
      </w:r>
      <w:proofErr w:type="spellEnd"/>
      <w:r>
        <w:t xml:space="preserve"> </w:t>
      </w:r>
      <w:proofErr w:type="spellStart"/>
      <w:r>
        <w:t>уголовному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№ </w:t>
      </w:r>
      <w:r w:rsidR="001129EC">
        <w:rPr>
          <w:lang w:val="ru-RU"/>
        </w:rPr>
        <w:t>11111111111111111</w:t>
      </w:r>
    </w:p>
    <w:p w14:paraId="7B567158" w14:textId="77777777" w:rsidR="000A63E4" w:rsidRDefault="000A63E4">
      <w:pPr>
        <w:spacing w:after="1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0A63E4" w14:paraId="4F2D8548" w14:textId="77777777">
        <w:trPr>
          <w:jc w:val="center"/>
        </w:trPr>
        <w:tc>
          <w:tcPr>
            <w:tcW w:w="9638" w:type="dxa"/>
          </w:tcPr>
          <w:p w14:paraId="3E4744F7" w14:textId="77777777" w:rsidR="000A63E4" w:rsidRDefault="00000000">
            <w:pPr>
              <w:spacing w:before="40" w:after="40"/>
              <w:jc w:val="center"/>
            </w:pPr>
            <w:r>
              <w:rPr>
                <w:rFonts w:ascii="Times New Roman" w:hAnsi="Times New Roman"/>
                <w:sz w:val="26"/>
              </w:rPr>
              <w:t>Фото № 1</w:t>
            </w:r>
          </w:p>
        </w:tc>
      </w:tr>
      <w:tr w:rsidR="000A63E4" w14:paraId="75E6CC6F" w14:textId="77777777">
        <w:trPr>
          <w:jc w:val="center"/>
        </w:trPr>
        <w:tc>
          <w:tcPr>
            <w:tcW w:w="9638" w:type="dxa"/>
          </w:tcPr>
          <w:p w14:paraId="205EF4EC" w14:textId="77777777" w:rsidR="000A63E4" w:rsidRDefault="00000000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1E572E85" wp14:editId="11A072D8">
                  <wp:extent cx="2856450" cy="3239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риншот 19-03-2026 123304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450" cy="323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3E4" w14:paraId="064FEC62" w14:textId="77777777">
        <w:trPr>
          <w:jc w:val="center"/>
        </w:trPr>
        <w:tc>
          <w:tcPr>
            <w:tcW w:w="9638" w:type="dxa"/>
          </w:tcPr>
          <w:p w14:paraId="323DC233" w14:textId="77777777" w:rsidR="000A63E4" w:rsidRDefault="00000000">
            <w:pPr>
              <w:spacing w:before="40" w:after="40"/>
              <w:jc w:val="center"/>
            </w:pPr>
            <w:r>
              <w:rPr>
                <w:rFonts w:ascii="Times New Roman" w:hAnsi="Times New Roman"/>
                <w:sz w:val="26"/>
              </w:rPr>
              <w:t>Фото № 2</w:t>
            </w:r>
          </w:p>
        </w:tc>
      </w:tr>
      <w:tr w:rsidR="000A63E4" w14:paraId="0D1BC62D" w14:textId="77777777">
        <w:trPr>
          <w:jc w:val="center"/>
        </w:trPr>
        <w:tc>
          <w:tcPr>
            <w:tcW w:w="9638" w:type="dxa"/>
          </w:tcPr>
          <w:p w14:paraId="432C1483" w14:textId="77777777" w:rsidR="000A63E4" w:rsidRDefault="00000000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536289BB" wp14:editId="064AACCB">
                  <wp:extent cx="3239910" cy="3239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6-03-10_10-06-4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910" cy="323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8E64FD" w14:textId="77777777" w:rsidR="000A63E4" w:rsidRDefault="000A63E4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A63E4" w14:paraId="474F7095" w14:textId="77777777">
        <w:tc>
          <w:tcPr>
            <w:tcW w:w="4819" w:type="dxa"/>
          </w:tcPr>
          <w:p w14:paraId="5AC54A66" w14:textId="1E5F280E" w:rsidR="000A63E4" w:rsidRPr="001129EC" w:rsidRDefault="00000000">
            <w:pPr>
              <w:spacing w:after="0"/>
              <w:rPr>
                <w:lang w:val="ru-RU"/>
              </w:rPr>
            </w:pPr>
            <w:r w:rsidRPr="001129EC">
              <w:rPr>
                <w:lang w:val="ru-RU"/>
              </w:rPr>
              <w:t xml:space="preserve">Ст. следователь </w:t>
            </w:r>
          </w:p>
        </w:tc>
        <w:tc>
          <w:tcPr>
            <w:tcW w:w="4819" w:type="dxa"/>
            <w:vAlign w:val="bottom"/>
          </w:tcPr>
          <w:p w14:paraId="5DC41B12" w14:textId="77777777" w:rsidR="000A63E4" w:rsidRDefault="00000000">
            <w:pPr>
              <w:spacing w:after="0"/>
              <w:jc w:val="right"/>
            </w:pPr>
            <w:r>
              <w:t>Ильяшев А.А.</w:t>
            </w:r>
          </w:p>
        </w:tc>
      </w:tr>
    </w:tbl>
    <w:p w14:paraId="4D9EE54F" w14:textId="77777777" w:rsidR="000A63E4" w:rsidRDefault="000A63E4">
      <w:pPr>
        <w:sectPr w:rsidR="000A63E4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63CFF817" w14:textId="548FE0DD" w:rsidR="000A63E4" w:rsidRPr="001129EC" w:rsidRDefault="00000000">
      <w:pPr>
        <w:spacing w:after="0"/>
        <w:jc w:val="center"/>
        <w:rPr>
          <w:lang w:val="ru-RU"/>
        </w:rPr>
      </w:pPr>
      <w:r w:rsidRPr="001129EC">
        <w:rPr>
          <w:lang w:val="ru-RU"/>
        </w:rPr>
        <w:lastRenderedPageBreak/>
        <w:t xml:space="preserve">Продолжение таблицы иллюстраций к протоколу осмотра предметов от </w:t>
      </w:r>
      <w:r w:rsidR="001129EC">
        <w:rPr>
          <w:lang w:val="ru-RU"/>
        </w:rPr>
        <w:t>01.01.2026</w:t>
      </w:r>
    </w:p>
    <w:p w14:paraId="3C6D75E1" w14:textId="77777777" w:rsidR="000A63E4" w:rsidRPr="001129EC" w:rsidRDefault="000A63E4">
      <w:pPr>
        <w:spacing w:after="120"/>
        <w:rPr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0A63E4" w14:paraId="6EE8C053" w14:textId="77777777">
        <w:trPr>
          <w:jc w:val="center"/>
        </w:trPr>
        <w:tc>
          <w:tcPr>
            <w:tcW w:w="9638" w:type="dxa"/>
          </w:tcPr>
          <w:p w14:paraId="4E500550" w14:textId="77777777" w:rsidR="000A63E4" w:rsidRDefault="00000000">
            <w:pPr>
              <w:spacing w:before="40" w:after="40"/>
              <w:jc w:val="center"/>
            </w:pPr>
            <w:proofErr w:type="spellStart"/>
            <w:r>
              <w:rPr>
                <w:rFonts w:ascii="Times New Roman" w:hAnsi="Times New Roman"/>
                <w:sz w:val="26"/>
              </w:rPr>
              <w:t>Фото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№ 3</w:t>
            </w:r>
          </w:p>
        </w:tc>
      </w:tr>
      <w:tr w:rsidR="000A63E4" w14:paraId="6479C499" w14:textId="77777777">
        <w:trPr>
          <w:jc w:val="center"/>
        </w:trPr>
        <w:tc>
          <w:tcPr>
            <w:tcW w:w="9638" w:type="dxa"/>
          </w:tcPr>
          <w:p w14:paraId="7227306D" w14:textId="77777777" w:rsidR="000A63E4" w:rsidRDefault="00000000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79D3A3C3" wp14:editId="473E5CA3">
                  <wp:extent cx="4657370" cy="3239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риншот 13-03-2026 11290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370" cy="323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3E4" w14:paraId="51087573" w14:textId="77777777">
        <w:trPr>
          <w:jc w:val="center"/>
        </w:trPr>
        <w:tc>
          <w:tcPr>
            <w:tcW w:w="9638" w:type="dxa"/>
          </w:tcPr>
          <w:p w14:paraId="2E781D4A" w14:textId="77777777" w:rsidR="000A63E4" w:rsidRDefault="00000000">
            <w:pPr>
              <w:spacing w:before="40" w:after="40"/>
              <w:jc w:val="center"/>
            </w:pPr>
            <w:r>
              <w:rPr>
                <w:rFonts w:ascii="Times New Roman" w:hAnsi="Times New Roman"/>
                <w:sz w:val="26"/>
              </w:rPr>
              <w:t>Фото № 4</w:t>
            </w:r>
          </w:p>
        </w:tc>
      </w:tr>
      <w:tr w:rsidR="000A63E4" w14:paraId="17B3205D" w14:textId="77777777">
        <w:trPr>
          <w:jc w:val="center"/>
        </w:trPr>
        <w:tc>
          <w:tcPr>
            <w:tcW w:w="9638" w:type="dxa"/>
          </w:tcPr>
          <w:p w14:paraId="4C8EA740" w14:textId="77777777" w:rsidR="000A63E4" w:rsidRDefault="00000000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3E74A92A" wp14:editId="1C8A82D5">
                  <wp:extent cx="3275513" cy="32399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cf38864bab54bc40deb0e577574ed9c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513" cy="323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D48A8" w14:textId="77777777" w:rsidR="000A63E4" w:rsidRDefault="000A63E4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A63E4" w14:paraId="3A0B7282" w14:textId="77777777">
        <w:tc>
          <w:tcPr>
            <w:tcW w:w="4819" w:type="dxa"/>
          </w:tcPr>
          <w:p w14:paraId="230929B4" w14:textId="4210ECF4" w:rsidR="000A63E4" w:rsidRPr="001129EC" w:rsidRDefault="00000000">
            <w:pPr>
              <w:spacing w:after="0"/>
              <w:rPr>
                <w:lang w:val="ru-RU"/>
              </w:rPr>
            </w:pPr>
            <w:r w:rsidRPr="001129EC">
              <w:rPr>
                <w:lang w:val="ru-RU"/>
              </w:rPr>
              <w:t xml:space="preserve">Ст. следователь </w:t>
            </w:r>
          </w:p>
        </w:tc>
        <w:tc>
          <w:tcPr>
            <w:tcW w:w="4819" w:type="dxa"/>
            <w:vAlign w:val="bottom"/>
          </w:tcPr>
          <w:p w14:paraId="31919B9C" w14:textId="77777777" w:rsidR="000A63E4" w:rsidRDefault="00000000">
            <w:pPr>
              <w:spacing w:after="0"/>
              <w:jc w:val="right"/>
            </w:pPr>
            <w:r>
              <w:t>Ильяшев А.А.</w:t>
            </w:r>
          </w:p>
        </w:tc>
      </w:tr>
    </w:tbl>
    <w:p w14:paraId="6434BFF6" w14:textId="77777777" w:rsidR="000A63E4" w:rsidRDefault="000A63E4">
      <w:pPr>
        <w:sectPr w:rsidR="000A63E4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56B53F4B" w14:textId="0CFC7D81" w:rsidR="000A63E4" w:rsidRPr="001129EC" w:rsidRDefault="00000000">
      <w:pPr>
        <w:spacing w:after="0"/>
        <w:jc w:val="center"/>
        <w:rPr>
          <w:lang w:val="ru-RU"/>
        </w:rPr>
      </w:pPr>
      <w:r w:rsidRPr="001129EC">
        <w:rPr>
          <w:lang w:val="ru-RU"/>
        </w:rPr>
        <w:lastRenderedPageBreak/>
        <w:t xml:space="preserve">Продолжение таблицы иллюстраций к протоколу осмотра предметов от </w:t>
      </w:r>
      <w:r w:rsidR="001129EC">
        <w:rPr>
          <w:lang w:val="ru-RU"/>
        </w:rPr>
        <w:t>01.01.2026</w:t>
      </w:r>
    </w:p>
    <w:p w14:paraId="024A14EA" w14:textId="77777777" w:rsidR="000A63E4" w:rsidRPr="001129EC" w:rsidRDefault="000A63E4">
      <w:pPr>
        <w:spacing w:after="120"/>
        <w:rPr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0A63E4" w14:paraId="7A6E3B01" w14:textId="77777777">
        <w:trPr>
          <w:jc w:val="center"/>
        </w:trPr>
        <w:tc>
          <w:tcPr>
            <w:tcW w:w="9638" w:type="dxa"/>
          </w:tcPr>
          <w:p w14:paraId="6F11015D" w14:textId="77777777" w:rsidR="000A63E4" w:rsidRDefault="00000000">
            <w:pPr>
              <w:spacing w:before="40" w:after="40"/>
              <w:jc w:val="center"/>
            </w:pPr>
            <w:proofErr w:type="spellStart"/>
            <w:r>
              <w:rPr>
                <w:rFonts w:ascii="Times New Roman" w:hAnsi="Times New Roman"/>
                <w:sz w:val="26"/>
              </w:rPr>
              <w:t>Фото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№ 5</w:t>
            </w:r>
          </w:p>
        </w:tc>
      </w:tr>
      <w:tr w:rsidR="000A63E4" w14:paraId="6877FB21" w14:textId="77777777">
        <w:trPr>
          <w:jc w:val="center"/>
        </w:trPr>
        <w:tc>
          <w:tcPr>
            <w:tcW w:w="9638" w:type="dxa"/>
          </w:tcPr>
          <w:p w14:paraId="71DA8D9F" w14:textId="77777777" w:rsidR="000A63E4" w:rsidRDefault="00000000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08C9DF4D" wp14:editId="4388501C">
                  <wp:extent cx="3239910" cy="323991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40e36442506cd99c7fba5aec354c0f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910" cy="323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3E4" w14:paraId="777E83B2" w14:textId="77777777">
        <w:trPr>
          <w:jc w:val="center"/>
        </w:trPr>
        <w:tc>
          <w:tcPr>
            <w:tcW w:w="9638" w:type="dxa"/>
          </w:tcPr>
          <w:p w14:paraId="5DEA1041" w14:textId="77777777" w:rsidR="000A63E4" w:rsidRDefault="00000000">
            <w:pPr>
              <w:spacing w:before="40" w:after="40"/>
              <w:jc w:val="center"/>
            </w:pPr>
            <w:r>
              <w:rPr>
                <w:rFonts w:ascii="Times New Roman" w:hAnsi="Times New Roman"/>
                <w:sz w:val="26"/>
              </w:rPr>
              <w:t>Фото № 6</w:t>
            </w:r>
          </w:p>
        </w:tc>
      </w:tr>
      <w:tr w:rsidR="000A63E4" w14:paraId="53B25BCE" w14:textId="77777777">
        <w:trPr>
          <w:jc w:val="center"/>
        </w:trPr>
        <w:tc>
          <w:tcPr>
            <w:tcW w:w="9638" w:type="dxa"/>
          </w:tcPr>
          <w:p w14:paraId="4B8F4E0E" w14:textId="77777777" w:rsidR="000A63E4" w:rsidRDefault="00000000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5F76126B" wp14:editId="4FAD8151">
                  <wp:extent cx="3635020" cy="323990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9896b2053ee6ea5f9a0c37fc9970a18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020" cy="3239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8DD2D" w14:textId="77777777" w:rsidR="000A63E4" w:rsidRDefault="000A63E4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A63E4" w14:paraId="02B0140C" w14:textId="77777777">
        <w:tc>
          <w:tcPr>
            <w:tcW w:w="4819" w:type="dxa"/>
          </w:tcPr>
          <w:p w14:paraId="43CA0467" w14:textId="6A2FAD1C" w:rsidR="000A63E4" w:rsidRPr="001129EC" w:rsidRDefault="00000000">
            <w:pPr>
              <w:spacing w:after="0"/>
              <w:rPr>
                <w:lang w:val="ru-RU"/>
              </w:rPr>
            </w:pPr>
            <w:r w:rsidRPr="001129EC">
              <w:rPr>
                <w:lang w:val="ru-RU"/>
              </w:rPr>
              <w:t xml:space="preserve">Ст. следователь </w:t>
            </w:r>
          </w:p>
        </w:tc>
        <w:tc>
          <w:tcPr>
            <w:tcW w:w="4819" w:type="dxa"/>
            <w:vAlign w:val="bottom"/>
          </w:tcPr>
          <w:p w14:paraId="3817C367" w14:textId="77777777" w:rsidR="000A63E4" w:rsidRDefault="00000000">
            <w:pPr>
              <w:spacing w:after="0"/>
              <w:jc w:val="right"/>
            </w:pPr>
            <w:r>
              <w:t>Ильяшев А.А.</w:t>
            </w:r>
          </w:p>
        </w:tc>
      </w:tr>
    </w:tbl>
    <w:p w14:paraId="37FDCABB" w14:textId="77777777" w:rsidR="00CF4AD0" w:rsidRDefault="00CF4AD0"/>
    <w:sectPr w:rsidR="00CF4AD0" w:rsidSect="0003461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5363668">
    <w:abstractNumId w:val="8"/>
  </w:num>
  <w:num w:numId="2" w16cid:durableId="99884136">
    <w:abstractNumId w:val="6"/>
  </w:num>
  <w:num w:numId="3" w16cid:durableId="1634484294">
    <w:abstractNumId w:val="5"/>
  </w:num>
  <w:num w:numId="4" w16cid:durableId="1281523190">
    <w:abstractNumId w:val="4"/>
  </w:num>
  <w:num w:numId="5" w16cid:durableId="524028247">
    <w:abstractNumId w:val="7"/>
  </w:num>
  <w:num w:numId="6" w16cid:durableId="1397167019">
    <w:abstractNumId w:val="3"/>
  </w:num>
  <w:num w:numId="7" w16cid:durableId="777411895">
    <w:abstractNumId w:val="2"/>
  </w:num>
  <w:num w:numId="8" w16cid:durableId="1662388138">
    <w:abstractNumId w:val="1"/>
  </w:num>
  <w:num w:numId="9" w16cid:durableId="209207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3E4"/>
    <w:rsid w:val="001129EC"/>
    <w:rsid w:val="0015074B"/>
    <w:rsid w:val="0029639D"/>
    <w:rsid w:val="00326F90"/>
    <w:rsid w:val="00AA1D8D"/>
    <w:rsid w:val="00B47730"/>
    <w:rsid w:val="00CB0664"/>
    <w:rsid w:val="00CF4A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05B5"/>
  <w14:defaultImageDpi w14:val="300"/>
  <w15:docId w15:val="{970D7ED3-FD9D-454E-AC28-A65BC820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Фототаблица (редактируемая)</dc:title>
  <dc:subject/>
  <dc:creator>Ilyashev Anton 06562@bk.ru</dc:creator>
  <cp:keywords/>
  <dc:description>generated by python-docx</dc:description>
  <cp:lastModifiedBy>Антон</cp:lastModifiedBy>
  <cp:revision>2</cp:revision>
  <dcterms:created xsi:type="dcterms:W3CDTF">2013-12-23T23:15:00Z</dcterms:created>
  <dcterms:modified xsi:type="dcterms:W3CDTF">2026-03-24T09:21:00Z</dcterms:modified>
  <cp:category/>
</cp:coreProperties>
</file>